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个人简历</w:t>
      </w:r>
    </w:p>
    <w:p/>
    <w:p>
      <w:r>
        <w:t>姓名：王 XX</w:t>
      </w:r>
    </w:p>
    <w:p>
      <w:r>
        <w:t>应聘岗位：高级软件工程师</w:t>
      </w:r>
    </w:p>
    <w:p>
      <w:r>
        <w:t>电话：138-XXXX-XXXX     邮箱：wang_xx@example.com</w:t>
      </w:r>
    </w:p>
    <w:p/>
    <w:p>
      <w:pPr>
        <w:pStyle w:val="Heading1"/>
      </w:pPr>
      <w:r>
        <w:rPr>
          <w:sz w:val="28"/>
        </w:rPr>
        <w:t>个人简介</w:t>
      </w:r>
    </w:p>
    <w:p>
      <w:r>
        <w:t>8 年互联网工作经验，长期从事后端开发。熟悉分布式系统设计。能够独立完成系统架构。负责过多个核心业务的设计和落地，有团队管理经验。</w:t>
      </w:r>
    </w:p>
    <w:p/>
    <w:p>
      <w:pPr>
        <w:pStyle w:val="Heading1"/>
      </w:pPr>
      <w:r>
        <w:rPr>
          <w:sz w:val="28"/>
        </w:rPr>
        <w:t>工作经历</w:t>
      </w:r>
    </w:p>
    <w:p>
      <w:pPr>
        <w:pStyle w:val="Heading2"/>
      </w:pPr>
      <w:r>
        <w:rPr>
          <w:sz w:val="24"/>
        </w:rPr>
        <w:t>XX 科技 (2021.06 – 至今)    高级工程师</w:t>
      </w:r>
    </w:p>
    <w:p>
      <w:r>
        <w:t>负责公司核心交易系统的设计和实现。主导了从单体到微服务的拆分。带领 6 人小团队。</w:t>
      </w:r>
    </w:p>
    <w:p>
      <w:pPr>
        <w:pStyle w:val="Heading2"/>
      </w:pPr>
      <w:r>
        <w:rPr>
          <w:sz w:val="24"/>
        </w:rPr>
        <w:t>XX 网络 (2018.03 – 2021.05)  工程师</w:t>
      </w:r>
    </w:p>
    <w:p>
      <w:r>
        <w:t>负责广告投放平台开发。优化了核心算法，提升 30% 的转化率。参与了多个项目。</w:t>
      </w:r>
    </w:p>
    <w:p>
      <w:pPr>
        <w:pStyle w:val="Heading2"/>
      </w:pPr>
      <w:r>
        <w:rPr>
          <w:sz w:val="24"/>
        </w:rPr>
        <w:t>XX 互联网 (2016.07 – 2018.02) 初级工程师</w:t>
      </w:r>
    </w:p>
    <w:p>
      <w:r>
        <w:t>负责后台 API 开发。完成了多项功能的迭代。</w:t>
      </w:r>
    </w:p>
    <w:p/>
    <w:p>
      <w:pPr>
        <w:pStyle w:val="Heading1"/>
      </w:pPr>
      <w:r>
        <w:rPr>
          <w:sz w:val="28"/>
        </w:rPr>
        <w:t>教育背景</w:t>
      </w:r>
    </w:p>
    <w:p>
      <w:r>
        <w:t>XX 大学   软件工程   本科   2012-2016</w:t>
      </w:r>
    </w:p>
    <w:p/>
    <w:p>
      <w:pPr>
        <w:pStyle w:val="Heading1"/>
      </w:pPr>
      <w:r>
        <w:rPr>
          <w:sz w:val="28"/>
        </w:rPr>
        <w:t>技术栈</w:t>
      </w:r>
    </w:p>
    <w:p>
      <w:r>
        <w:t>Java / Go / Python，MySQL / Redis / Kafka，Docker / K8s。</w:t>
      </w:r>
    </w:p>
    <w:p/>
    <w:p>
      <w:pPr>
        <w:pStyle w:val="Heading1"/>
      </w:pPr>
      <w:r>
        <w:rPr>
          <w:sz w:val="28"/>
        </w:rPr>
        <w:t>项目经验</w:t>
      </w:r>
    </w:p>
    <w:p>
      <w:r>
        <w:t>交易系统重构：从单体到微服务，QPS 从 5K 提升到 50K。</w:t>
      </w:r>
    </w:p>
    <w:p>
      <w:r>
        <w:t>广告优化：CTR 提升 30%。</w:t>
      </w:r>
    </w:p>
    <w:p/>
    <w:p>
      <w:pPr>
        <w:pStyle w:val="Heading1"/>
      </w:pPr>
      <w:r>
        <w:rPr>
          <w:sz w:val="28"/>
        </w:rPr>
        <w:t>自我评价</w:t>
      </w:r>
    </w:p>
    <w:p>
      <w:r>
        <w:t>我认为自己工作认真负责，学习能力强，有团队精神，能吃苦耐劳。希望加入贵公司。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